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Hegels Weg zum System:die Entwicklung der Philosophie Hegels 1797-1803</w:t>
      </w:r>
    </w:p>
    <w:p>
      <w:r>
        <w:rPr>
          <w:rFonts w:ascii="宋体" w:hAnsi="宋体" w:eastAsia="宋体"/>
          <w:sz w:val="24"/>
        </w:rPr>
        <w:t>Joji Yorikawa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Hegels Weg zum System:die Entwicklung der Philosophie Hegels 1797-1803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Joji Yorikawa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本书出售、求购地址：https://www.jiaokey.com/book/detail/40618536.html</w:t>
      </w:r>
    </w:p>
    <w:p>
      <w:r>
        <w:t>更多相关图书推荐：https://www.jiaokey.com</w:t>
      </w:r>
    </w:p>
    <w:p>
      <w:r>
        <w:t>Joji Yorikawa 其他作品：https://www.jiaokey.com/tag/Joji Yorikawa.html</w:t>
      </w:r>
    </w:p>
    <w:p>
      <w:r>
        <w:t>Peter Lang 出版图书：https://www.jiaokey.com/tag/Peter Lang.html</w:t>
      </w:r>
    </w:p>
    <w:p>
      <w:r>
        <w:t>关键词搜索：https://www.jiaokey.com/tag/Hegels Weg zum System:die Entwicklung der Philosophie Hegels 1797-1803.html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