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Bildautonomie und Wirklichkeit:zur theoretischen Begründung moderner Malerei</w:t>
      </w:r>
    </w:p>
    <w:p>
      <w:r>
        <w:rPr>
          <w:rFonts w:ascii="宋体" w:hAnsi="宋体" w:eastAsia="宋体"/>
          <w:sz w:val="24"/>
        </w:rPr>
        <w:t>Max Imdahl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Bildautonomie und Wirklichkeit:zur theoretischen Begründung moderner Malerei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Imdahl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M?ander-Kunstverlag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本书出售、求购地址：https://www.jiaokey.com/book/detail/40618521.html</w:t>
      </w:r>
    </w:p>
    <w:p>
      <w:r>
        <w:t>更多相关图书推荐：https://www.jiaokey.com</w:t>
      </w:r>
    </w:p>
    <w:p>
      <w:r>
        <w:t>Max Imdahl 其他作品：https://www.jiaokey.com/tag/Max Imdahl.html</w:t>
      </w:r>
    </w:p>
    <w:p>
      <w:r>
        <w:t>M?ander-Kunstverlag 出版图书：https://www.jiaokey.com/tag/M?ander-Kunstverlag.html</w:t>
      </w:r>
    </w:p>
    <w:p>
      <w:r>
        <w:t>关键词搜索：https://www.jiaokey.com/tag/Bildautonomie und Wirklichkeit:zur theoretischen Begründung moderner Malerei.html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