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Carmina burana Band 1 text</w:t>
      </w:r>
    </w:p>
    <w:p>
      <w:r>
        <w:rPr>
          <w:rFonts w:ascii="宋体" w:hAnsi="宋体" w:eastAsia="宋体"/>
          <w:sz w:val="24"/>
        </w:rPr>
        <w:t>Wilhelm Meyers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Carmina burana Band 1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Wilhelm Meyers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Winter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本书出售、求购地址：https://www.jiaokey.com/book/detail/40618482.html</w:t>
      </w:r>
    </w:p>
    <w:p>
      <w:r>
        <w:t>更多相关图书推荐：https://www.jiaokey.com</w:t>
      </w:r>
    </w:p>
    <w:p>
      <w:r>
        <w:t>Wilhelm Meyers 其他作品：https://www.jiaokey.com/tag/Wilhelm Meyers.html</w:t>
      </w:r>
    </w:p>
    <w:p>
      <w:r>
        <w:t>Carl Winter 出版图书：https://www.jiaokey.com/tag/Carl Winter.html</w:t>
      </w:r>
    </w:p>
    <w:p>
      <w:r>
        <w:t>关键词搜索：https://www.jiaokey.com/tag/Carmina burana Band 1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