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Nationalitatenpolitik und Ethnologie in der Volksrepublik China</w:t>
      </w:r>
    </w:p>
    <w:p>
      <w:r>
        <w:rPr>
          <w:rFonts w:ascii="宋体" w:hAnsi="宋体" w:eastAsia="宋体"/>
          <w:sz w:val="24"/>
        </w:rPr>
        <w:t>Thomas Heberer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Nationalitatenpolitik und Ethnologie in der Volksrepublik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Heberer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Ubersee-Museum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本书出售、求购地址：https://www.jiaokey.com/book/detail/40618470.html</w:t>
      </w:r>
    </w:p>
    <w:p>
      <w:r>
        <w:t>更多相关图书推荐：https://www.jiaokey.com</w:t>
      </w:r>
    </w:p>
    <w:p>
      <w:r>
        <w:t>Thomas Heberer 其他作品：https://www.jiaokey.com/tag/Thomas Heberer.html</w:t>
      </w:r>
    </w:p>
    <w:p>
      <w:r>
        <w:t>Ubersee-Museum 出版图书：https://www.jiaokey.com/tag/Ubersee-Museum.html</w:t>
      </w:r>
    </w:p>
    <w:p>
      <w:r>
        <w:t>关键词搜索：https://www.jiaokey.com/tag/Nationalitatenpolitik und Ethnologie in der Volksrepublik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