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Leib und Gefühl:Materialien zu einer philosophischen Therapeutik</w:t>
      </w:r>
    </w:p>
    <w:p>
      <w:r>
        <w:rPr>
          <w:rFonts w:ascii="宋体" w:hAnsi="宋体" w:eastAsia="宋体"/>
          <w:sz w:val="24"/>
        </w:rPr>
        <w:t>Hermann Schmitz，Hermann Gausebeck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Leib und Gefühl:Materialien zu einer philosophischen Therapeutik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Schmitz，Hermann Gausebeck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Junfermann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本书出售、求购地址：https://www.jiaokey.com/book/detail/40618442.html</w:t>
      </w:r>
    </w:p>
    <w:p>
      <w:r>
        <w:t>更多相关图书推荐：https://www.jiaokey.com</w:t>
      </w:r>
    </w:p>
    <w:p>
      <w:r>
        <w:t>Hermann Schmitz，Hermann Gausebeck 其他作品：https://www.jiaokey.com/tag/Hermann Schmitz，Hermann Gausebeck.html</w:t>
      </w:r>
    </w:p>
    <w:p>
      <w:r>
        <w:t>Junfermann Verlag 出版图书：https://www.jiaokey.com/tag/Junfermann Verlag.html</w:t>
      </w:r>
    </w:p>
    <w:p>
      <w:r>
        <w:t>关键词搜索：https://www.jiaokey.com/tag/Leib und Gefühl:Materialien zu einer philosophischen Therapeutik.html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