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?lisée Reclus:Anarchist und Gelehrter 1830-1905</w:t>
      </w:r>
    </w:p>
    <w:p>
      <w:r>
        <w:rPr>
          <w:rFonts w:ascii="宋体" w:hAnsi="宋体" w:eastAsia="宋体"/>
          <w:sz w:val="24"/>
        </w:rPr>
        <w:t>Max Nettlau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?lisée Reclus:Anarchist und Gelehrter 1830-1905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Nettlau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Syndikalist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本书出售、求购地址：https://www.jiaokey.com/book/detail/40618420.html</w:t>
      </w:r>
    </w:p>
    <w:p>
      <w:r>
        <w:t>更多相关图书推荐：https://www.jiaokey.com</w:t>
      </w:r>
    </w:p>
    <w:p>
      <w:r>
        <w:t>Max Nettlau 其他作品：https://www.jiaokey.com/tag/Max Nettlau.html</w:t>
      </w:r>
    </w:p>
    <w:p>
      <w:r>
        <w:t>Der Syndikalist 出版图书：https://www.jiaokey.com/tag/Der Syndikalist.html</w:t>
      </w:r>
    </w:p>
    <w:p>
      <w:r>
        <w:t>关键词搜索：https://www.jiaokey.com/tag/?lisée Reclus:Anarchist und Gelehrter 1830-1905.html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