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Reflex:Roman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Reflex:Roman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本书出售、求购地址：https://www.jiaokey.com/book/detail/40618385.html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关键词搜索：https://www.jiaokey.com/tag/Reflex:Roman.html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