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Banditendoktor:Erz?hlungen 3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Banditendoktor:Erz?hlungen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本书出售、求购地址：https://www.jiaokey.com/book/detail/40618337.html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关键词搜索：https://www.jiaokey.com/tag/Der Banditendoktor:Erz?hlungen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