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Exilliteratur Seit 1993 Band 1 Kalifornien tell 1</w:t>
      </w:r>
    </w:p>
    <w:p>
      <w:r>
        <w:rPr>
          <w:rFonts w:ascii="宋体" w:hAnsi="宋体" w:eastAsia="宋体"/>
          <w:sz w:val="24"/>
        </w:rPr>
        <w:t>Joseph Strelka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Exilliteratur Seit 1993 Band 1 Kalifornien tell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Strelka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Francke Verlag Bern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本书出售、求购地址：https://www.jiaokey.com/book/detail/40618256.html</w:t>
      </w:r>
    </w:p>
    <w:p>
      <w:r>
        <w:t>更多相关图书推荐：https://www.jiaokey.com</w:t>
      </w:r>
    </w:p>
    <w:p>
      <w:r>
        <w:t>Joseph Strelka 其他作品：https://www.jiaokey.com/tag/Joseph Strelka.html</w:t>
      </w:r>
    </w:p>
    <w:p>
      <w:r>
        <w:t>Francke Verlag Bern 出版图书：https://www.jiaokey.com/tag/Francke Verlag Bern.html</w:t>
      </w:r>
    </w:p>
    <w:p>
      <w:r>
        <w:t>关键词搜索：https://www.jiaokey.com/tag/Deutsche Exilliteratur Seit 1993 Band 1 Kalifornien tell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