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 und der Pietismus:ein Vergleich der Philosophie Kants mit der Theologie Speners</w:t>
      </w:r>
    </w:p>
    <w:p>
      <w:r>
        <w:rPr>
          <w:rFonts w:ascii="宋体" w:hAnsi="宋体" w:eastAsia="宋体"/>
          <w:sz w:val="24"/>
        </w:rPr>
        <w:t>Kazuya Yamashita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 und der Pietismus:ein Vergleich der Philosophie Kants mit der Theologie Speners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Kazuya Yamashita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VWF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本书出售、求购地址：https://www.jiaokey.com/book/detail/40618253.html</w:t>
      </w:r>
    </w:p>
    <w:p>
      <w:r>
        <w:t>更多相关图书推荐：https://www.jiaokey.com</w:t>
      </w:r>
    </w:p>
    <w:p>
      <w:r>
        <w:t>Kazuya Yamashita 其他作品：https://www.jiaokey.com/tag/Kazuya Yamashita.html</w:t>
      </w:r>
    </w:p>
    <w:p>
      <w:r>
        <w:t>VWF 出版图书：https://www.jiaokey.com/tag/VWF.html</w:t>
      </w:r>
    </w:p>
    <w:p>
      <w:r>
        <w:t>关键词搜索：https://www.jiaokey.com/tag/Kant und der Pietismus:ein Vergleich der Philosophie Kants mit der Theologie Speners.html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