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Von der spaltung zur einheit:1945-1990 Eine dertsche chronik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Von der spaltung zur einheit:1945-1990 Eine dertsche chronik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Eine Dokumentation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本书出售、求购地址：https://www.jiaokey.com/book/detail/40618238.html</w:t>
      </w:r>
    </w:p>
    <w:p>
      <w:r>
        <w:t>更多相关图书推荐：https://www.jiaokey.com</w:t>
      </w:r>
    </w:p>
    <w:p>
      <w:r>
        <w:t>Eine Dokumentation 出版图书：https://www.jiaokey.com/tag/Eine Dokumentation.html</w:t>
      </w:r>
    </w:p>
    <w:p>
      <w:r>
        <w:t>关键词搜索：https://www.jiaokey.com/tag/Von der spaltung zur einheit:1945-1990 Eine dertsche chronik.html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