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Christlicher Glaube in moderner Gesellschaft teilband 6</w:t>
      </w:r>
    </w:p>
    <w:p>
      <w:r>
        <w:rPr>
          <w:rFonts w:ascii="宋体" w:hAnsi="宋体" w:eastAsia="宋体"/>
          <w:sz w:val="24"/>
        </w:rPr>
        <w:t>Gion Condrau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Christlicher Glaube in moderner Gesellschaft teilband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Gion Condrau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Herder freiburg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本书出售、求购地址：https://www.jiaokey.com/book/detail/40618197.html</w:t>
      </w:r>
    </w:p>
    <w:p>
      <w:r>
        <w:t>更多相关图书推荐：https://www.jiaokey.com</w:t>
      </w:r>
    </w:p>
    <w:p>
      <w:r>
        <w:t>Gion Condrau 其他作品：https://www.jiaokey.com/tag/Gion Condrau.html</w:t>
      </w:r>
    </w:p>
    <w:p>
      <w:r>
        <w:t>Herder freiburg 出版图书：https://www.jiaokey.com/tag/Herder freiburg.html</w:t>
      </w:r>
    </w:p>
    <w:p>
      <w:r>
        <w:t>关键词搜索：https://www.jiaokey.com/tag/Christlicher Glaube in moderner Gesellschaft teilband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