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Wilhelm Meisters Lehrjahre</w:t>
      </w:r>
    </w:p>
    <w:p>
      <w:r>
        <w:rPr>
          <w:rFonts w:ascii="宋体" w:hAnsi="宋体" w:eastAsia="宋体"/>
          <w:sz w:val="24"/>
        </w:rPr>
        <w:t>Goethe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Wilhelm Meisters Lehrjahre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Goethe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Philipp Reclam jun.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本书出售、求购地址：https://www.jiaokey.com/book/detail/40618151.html</w:t>
      </w:r>
    </w:p>
    <w:p>
      <w:r>
        <w:t>更多相关图书推荐：https://www.jiaokey.com</w:t>
      </w:r>
    </w:p>
    <w:p>
      <w:r>
        <w:t>Goethe 其他作品：https://www.jiaokey.com/tag/Goethe.html</w:t>
      </w:r>
    </w:p>
    <w:p>
      <w:r>
        <w:t>Philipp Reclam jun. 出版图书：https://www.jiaokey.com/tag/Philipp Reclam jun..html</w:t>
      </w:r>
    </w:p>
    <w:p>
      <w:r>
        <w:t>关键词搜索：https://www.jiaokey.com/tag/Wilhelm Meisters Lehrjahre.html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