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R?tsel der Sandbank:Ein Bericht des Geheimdienstes</w:t>
      </w:r>
    </w:p>
    <w:p>
      <w:r>
        <w:rPr>
          <w:rFonts w:ascii="宋体" w:hAnsi="宋体" w:eastAsia="宋体"/>
          <w:sz w:val="24"/>
        </w:rPr>
        <w:t>Erskine Childers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R?tsel der Sandbank:Ein Bericht des Geheimdienstes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Erskine Childers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本书出售、求购地址：https://www.jiaokey.com/book/detail/40618120.html</w:t>
      </w:r>
    </w:p>
    <w:p>
      <w:r>
        <w:t>更多相关图书推荐：https://www.jiaokey.com</w:t>
      </w:r>
    </w:p>
    <w:p>
      <w:r>
        <w:t>Erskine Childers 其他作品：https://www.jiaokey.com/tag/Erskine Childers.html</w:t>
      </w:r>
    </w:p>
    <w:p>
      <w:r>
        <w:t>Diogenes 出版图书：https://www.jiaokey.com/tag/Diogenes.html</w:t>
      </w:r>
    </w:p>
    <w:p>
      <w:r>
        <w:t>关键词搜索：https://www.jiaokey.com/tag/Das R?tsel der Sandbank:Ein Bericht des Geheimdienstes.html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