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Engels Jahr buch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Engels Jahr buch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本书出售、求购地址：https://www.jiaokey.com/book/detail/40618098.html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关键词搜索：https://www.jiaokey.com/tag/Marx Engels Jahr buch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