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Aktualit?t des ?sthetischen</w:t>
      </w:r>
    </w:p>
    <w:p>
      <w:r>
        <w:rPr>
          <w:rFonts w:ascii="宋体" w:hAnsi="宋体" w:eastAsia="宋体"/>
          <w:sz w:val="24"/>
        </w:rPr>
        <w:t>Wolfgang Welsch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Aktualit?t des ?sthetischen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Welsch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Wilhelm Fink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本书出售、求购地址：https://www.jiaokey.com/book/detail/40617982.html</w:t>
      </w:r>
    </w:p>
    <w:p>
      <w:r>
        <w:t>更多相关图书推荐：https://www.jiaokey.com</w:t>
      </w:r>
    </w:p>
    <w:p>
      <w:r>
        <w:t>Wolfgang Welsch 其他作品：https://www.jiaokey.com/tag/Wolfgang Welsch.html</w:t>
      </w:r>
    </w:p>
    <w:p>
      <w:r>
        <w:t>Wilhelm Fink Verlag 出版图书：https://www.jiaokey.com/tag/Wilhelm Fink Verlag.html</w:t>
      </w:r>
    </w:p>
    <w:p>
      <w:r>
        <w:t>关键词搜索：https://www.jiaokey.com/tag/Die Aktualit?t des ?sthetischen.html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