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DECLARATION DE DIX MEMBRES DU COMITE CENTRAL DU PARTI COMMUNISTE DE CEYLAN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DECLARATION DE DIX MEMBRES DU COMITE CENTRAL DU PARTI COMMUNISTE DE CEYLAN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本书出售、求购地址：https://www.jiaokey.com/book/detail/40617951.html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关键词搜索：https://www.jiaokey.com/tag/DECLARATION DE DIX MEMBRES DU COMITE CENTRAL DU PARTI COMMUNISTE DE CEYLAN.html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