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COUR DES FERMAGES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COUR DES FERMAGES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本书出售、求购地址：https://www.jiaokey.com/book/detail/40617932.html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COUR DES FERMAGES.html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