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LUTTE EN CHINE CONTRE LE VENT DEVIATIONNISTE DE DROITE QUI REMET EN CAUSE LES CONCLUSIONS JUSTES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LUTTE EN CHINE CONTRE LE VENT DEVIATIONNISTE DE DROITE QUI REMET EN CAUSE LES CONCLUSIONS JUSTES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本书出售、求购地址：https://www.jiaokey.com/book/detail/40617909.html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关键词搜索：https://www.jiaokey.com/tag/LA LUTTE EN CHINE CONTRE LE VENT DEVIATIONNISTE DE DROITE QUI REMET EN CAUSE LES CONCLUSIONS JUSTES.html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