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ESSAIS PHILOSOPHIQUES CHOISIS DES OUVRIERS，PAYSANS ET SOLDATS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ESSAIS PHILOSOPHIQUES CHOISIS DES OUVRIERS，PAYSANS ET SOLDATS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本书出售、求购地址：https://www.jiaokey.com/book/detail/40617894.html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关键词搜索：https://www.jiaokey.com/tag/ESSAIS PHILOSOPHIQUES CHOISIS DES OUVRIERS，PAYSANS ET SOLDATS.html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