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FRANCE EN DIRECT CAHIER D’EXERCICES 1</w:t>
      </w:r>
    </w:p>
    <w:p>
      <w:r>
        <w:rPr>
          <w:rFonts w:ascii="宋体" w:hAnsi="宋体" w:eastAsia="宋体"/>
          <w:sz w:val="24"/>
        </w:rPr>
        <w:t>J.&amp;.G.CAPELLE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FRANCE EN DIRECT CAHIER D’EXERCICES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J.&amp;.G.CAPELLE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本书出售、求购地址：https://www.jiaokey.com/book/detail/40617879.html</w:t>
      </w:r>
    </w:p>
    <w:p>
      <w:r>
        <w:t>更多相关图书推荐：https://www.jiaokey.com</w:t>
      </w:r>
    </w:p>
    <w:p>
      <w:r>
        <w:t>J.&amp;.G.CAPELLE 其他作品：https://www.jiaokey.com/tag/J.&amp;.G.CAPELLE.html</w:t>
      </w:r>
    </w:p>
    <w:p>
      <w:r>
        <w:t>关键词搜索：https://www.jiaokey.com/tag/LA FRANCE EN DIRECT CAHIER D’EXERCICES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