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LEINE SUR LA GUERRE ET LA PAIX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LEINE SUR LA GUERRE ET LA PAIX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本书出售、求购地址：https://www.jiaokey.com/book/detail/40617868.html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关键词搜索：https://www.jiaokey.com/tag/LEINE SUR LA GUERRE ET LA PAIX.html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