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PROPOSITIONS CONCERNANT LA LIGNE GENERALE DU MOUVEMENT COMMUNISTE INTERNATIONAL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PROPOSITIONS CONCERNANT LA LIGNE GENERALE DU MOUVEMENT COMMUNISTE INTERNATIONAL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本书出售、求购地址：https://www.jiaokey.com/book/detail/40617866.html</w:t>
      </w:r>
    </w:p>
    <w:p>
      <w:r>
        <w:t>更多相关图书推荐：https://www.jiaokey.com</w:t>
      </w:r>
    </w:p>
    <w:p>
      <w:r>
        <w:t>外文出版社 出版图书：https://www.jiaokey.com/tag/外文出版社.html</w:t>
      </w:r>
    </w:p>
    <w:p>
      <w:r>
        <w:t>关键词搜索：https://www.jiaokey.com/tag/PROPOSITIONS CONCERNANT LA LIGNE GENERALE DU MOUVEMENT COMMUNISTE INTERNATIONAL.html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