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PREVISIONS DE LENINE SUR LES TEMPETES REVOLUTIONNAIRES EN ORIENT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PREVISIONS DE LENINE SUR LES TEMPETES REVOLUTIONNAIRES EN ORIENT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本书出售、求购地址：https://www.jiaokey.com/book/detail/40617848.html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关键词搜索：https://www.jiaokey.com/tag/LES PREVISIONS DE LENINE SUR LES TEMPETES REVOLUTIONNAIRES EN ORIENT.html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