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 A UNE CONFERENCE DE TRAVAIL ELARGIE CONVOQUEE PAR LE COMITE CENTRAL DU PARTI COMMUNISTE CHINOIS</w:t>
      </w:r>
    </w:p>
    <w:p>
      <w:r>
        <w:rPr>
          <w:rFonts w:ascii="宋体" w:hAnsi="宋体" w:eastAsia="宋体"/>
          <w:sz w:val="24"/>
        </w:rPr>
        <w:t>MAO TSETOUNG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 A UNE CONFERENCE DE TRAVAIL ELARGIE CONVOQUEE PAR LE COMITE CENTRAL DU PARTI COMMUNISTE CHINOIS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MAO TSETOUNG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本书出售、求购地址：https://www.jiaokey.com/book/detail/40617835.html</w:t>
      </w:r>
    </w:p>
    <w:p>
      <w:r>
        <w:t>更多相关图书推荐：https://www.jiaokey.com</w:t>
      </w:r>
    </w:p>
    <w:p>
      <w:r>
        <w:t>MAO TSETOUNG 其他作品：https://www.jiaokey.com/tag/MAO TSETOUNG.html</w:t>
      </w:r>
    </w:p>
    <w:p>
      <w:r>
        <w:t>外文出版社 出版图书：https://www.jiaokey.com/tag/外文出版社.html</w:t>
      </w:r>
    </w:p>
    <w:p>
      <w:r>
        <w:t>关键词搜索：https://www.jiaokey.com/tag/DISCOURS A UNE CONFERENCE DE TRAVAIL ELARGIE CONVOQUEE PAR LE COMITE CENTRAL DU PARTI COMMUNISTE CHINOIS.html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