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DU PRESIDENT MAO SUR LA DIVISION EN TROLS MONDES IMPORTANTE CONTRIBUTION AU MARXISME-LENINISME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DU PRESIDENT MAO SUR LA DIVISION EN TROLS MONDES IMPORTANTE CONTRIBUTION AU MARXISME-LENINISME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本书出售、求购地址：https://www.jiaokey.com/book/detail/40617824.html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THEORIE DU PRESIDENT MAO SUR LA DIVISION EN TROLS MONDES IMPORTANTE CONTRIBUTION AU MARXISME-LENINISME.html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