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Scientifique et Technique:Tronc Commun Technologie-physique-chimie</w:t>
      </w:r>
    </w:p>
    <w:p>
      <w:r>
        <w:rPr>
          <w:rFonts w:ascii="宋体" w:hAnsi="宋体" w:eastAsia="宋体"/>
          <w:sz w:val="24"/>
        </w:rPr>
        <w:t>Jacques Masselin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Scientifique et Technique:Tronc Commun Technologie-physique-chimie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Masselin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本书出售、求购地址：https://www.jiaokey.com/book/detail/40617751.html</w:t>
      </w:r>
    </w:p>
    <w:p>
      <w:r>
        <w:t>更多相关图书推荐：https://www.jiaokey.com</w:t>
      </w:r>
    </w:p>
    <w:p>
      <w:r>
        <w:t>Jacques Masselin 其他作品：https://www.jiaokey.com/tag/Jacques Masselin.html</w:t>
      </w:r>
    </w:p>
    <w:p>
      <w:r>
        <w:t>Hatier 出版图书：https://www.jiaokey.com/tag/Hatier.html</w:t>
      </w:r>
    </w:p>
    <w:p>
      <w:r>
        <w:t>关键词搜索：https://www.jiaokey.com/tag/le Francais Scientifique et Technique:Tronc Commun Technologie-physique-chimie.html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