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une femme neuve</w:t>
      </w:r>
    </w:p>
    <w:p>
      <w:r>
        <w:rPr>
          <w:rFonts w:ascii="宋体" w:hAnsi="宋体" w:eastAsia="宋体"/>
          <w:sz w:val="24"/>
        </w:rPr>
        <w:t>Janine Boissard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une femme neuve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Janine Boissard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Fauard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本书出售、求购地址：https://www.jiaokey.com/book/detail/40617733.html</w:t>
      </w:r>
    </w:p>
    <w:p>
      <w:r>
        <w:t>更多相关图书推荐：https://www.jiaokey.com</w:t>
      </w:r>
    </w:p>
    <w:p>
      <w:r>
        <w:t>Janine Boissard 其他作品：https://www.jiaokey.com/tag/Janine Boissard.html</w:t>
      </w:r>
    </w:p>
    <w:p>
      <w:r>
        <w:t>Fauard 出版图书：https://www.jiaokey.com/tag/Fauard.html</w:t>
      </w:r>
    </w:p>
    <w:p>
      <w:r>
        <w:t>关键词搜索：https://www.jiaokey.com/tag/une femme neuve.html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