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vocabulaire de zola 2 le dictionnaire des frequences</w:t>
      </w:r>
    </w:p>
    <w:p>
      <w:r>
        <w:rPr>
          <w:rFonts w:ascii="宋体" w:hAnsi="宋体" w:eastAsia="宋体"/>
          <w:sz w:val="24"/>
        </w:rPr>
        <w:t>Etienne Brunet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vocabulaire de zola 2 le dictionnaire des frequences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Etienne Brunet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Slatkine-champion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本书出售、求购地址：https://www.jiaokey.com/book/detail/40617588.html</w:t>
      </w:r>
    </w:p>
    <w:p>
      <w:r>
        <w:t>更多相关图书推荐：https://www.jiaokey.com</w:t>
      </w:r>
    </w:p>
    <w:p>
      <w:r>
        <w:t>Etienne Brunet 其他作品：https://www.jiaokey.com/tag/Etienne Brunet.html</w:t>
      </w:r>
    </w:p>
    <w:p>
      <w:r>
        <w:t>Slatkine-champion 出版图书：https://www.jiaokey.com/tag/Slatkine-champion.html</w:t>
      </w:r>
    </w:p>
    <w:p>
      <w:r>
        <w:t>关键词搜索：https://www.jiaokey.com/tag/le vocabulaire de zola 2 le dictionnaire des frequences.html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