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rue du chat-qui-peche</w:t>
      </w:r>
    </w:p>
    <w:p>
      <w:r>
        <w:rPr>
          <w:rFonts w:ascii="宋体" w:hAnsi="宋体" w:eastAsia="宋体"/>
          <w:sz w:val="24"/>
        </w:rPr>
        <w:t>Yolande Foldes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rue du chat-qui-peche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Yolande Foldes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Albin Michel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本书出售、求购地址：https://www.jiaokey.com/book/detail/40617567.html</w:t>
      </w:r>
    </w:p>
    <w:p>
      <w:r>
        <w:t>更多相关图书推荐：https://www.jiaokey.com</w:t>
      </w:r>
    </w:p>
    <w:p>
      <w:r>
        <w:t>Yolande Foldes 其他作品：https://www.jiaokey.com/tag/Yolande Foldes.html</w:t>
      </w:r>
    </w:p>
    <w:p>
      <w:r>
        <w:t>Albin Michel 出版图书：https://www.jiaokey.com/tag/Albin Michel.html</w:t>
      </w:r>
    </w:p>
    <w:p>
      <w:r>
        <w:t>关键词搜索：https://www.jiaokey.com/tag/la rue du chat-qui-peche.html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