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cheval roux:les intentions humaines</w:t>
      </w:r>
    </w:p>
    <w:p>
      <w:r>
        <w:rPr>
          <w:rFonts w:ascii="宋体" w:hAnsi="宋体" w:eastAsia="宋体"/>
          <w:sz w:val="24"/>
        </w:rPr>
        <w:t>Elsa Triolet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cheval roux:les intentions humaines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Elsa Triolet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Francais reunis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本书出售、求购地址：https://www.jiaokey.com/book/detail/40617560.html</w:t>
      </w:r>
    </w:p>
    <w:p>
      <w:r>
        <w:t>更多相关图书推荐：https://www.jiaokey.com</w:t>
      </w:r>
    </w:p>
    <w:p>
      <w:r>
        <w:t>Elsa Triolet 其他作品：https://www.jiaokey.com/tag/Elsa Triolet.html</w:t>
      </w:r>
    </w:p>
    <w:p>
      <w:r>
        <w:t>Francais reunis 出版图书：https://www.jiaokey.com/tag/Francais reunis.html</w:t>
      </w:r>
    </w:p>
    <w:p>
      <w:r>
        <w:t>关键词搜索：https://www.jiaokey.com/tag/le cheval roux:les intentions humaines.html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