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VICTOIRE DU PEUPLE VIETNAMIEN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VICTOIRE DU PEUPLE VIETNAMIEN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本书出售、求购地址：https://www.jiaokey.com/book/detail/40617256.html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关键词搜索：https://www.jiaokey.com/tag/LA GRANDE VICTOIRE DU PEUPLE VIETNAMIEN.html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