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FABLES DE LA CHINE ANTIQUE 4</w:t>
      </w:r>
    </w:p>
    <w:p>
      <w:r>
        <w:rPr>
          <w:rFonts w:ascii="宋体" w:hAnsi="宋体" w:eastAsia="宋体"/>
          <w:sz w:val="24"/>
        </w:rPr>
        <w:t>LIAO DI  CHEN YONGZHEN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FABLES DE LA CHINE ANTIQUE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LIAO DI  CHEN YONGZHEN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DES ENFANTS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本书出售、求购地址：https://www.jiaokey.com/book/detail/40617232.html</w:t>
      </w:r>
    </w:p>
    <w:p>
      <w:r>
        <w:t>更多相关图书推荐：https://www.jiaokey.com</w:t>
      </w:r>
    </w:p>
    <w:p>
      <w:r>
        <w:t>LIAO DI  CHEN YONGZHEN 其他作品：https://www.jiaokey.com/tag/LIAO DI  CHEN YONGZHEN.html</w:t>
      </w:r>
    </w:p>
    <w:p>
      <w:r>
        <w:t>EDITIONS DES ENFANTS 出版图书：https://www.jiaokey.com/tag/EDITIONS DES ENFANTS.html</w:t>
      </w:r>
    </w:p>
    <w:p>
      <w:r>
        <w:t>关键词搜索：https://www.jiaokey.com/tag/FABLES DE LA CHINE ANTIQUE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