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 LA BOURGEOISIE EN FRANCE 1.DES ORIGINES AUX TEMPS MODERNES</w:t>
      </w:r>
    </w:p>
    <w:p>
      <w:r>
        <w:rPr>
          <w:rFonts w:ascii="宋体" w:hAnsi="宋体" w:eastAsia="宋体"/>
          <w:sz w:val="24"/>
        </w:rPr>
        <w:t>REGINE PERNOUD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 LA BOURGEOISIE EN FRANCE 1.DES ORIGINES AUX TEMPS MODERNES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REGINE PERNOUD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本书出售、求购地址：https://www.jiaokey.com/book/detail/40617204.html</w:t>
      </w:r>
    </w:p>
    <w:p>
      <w:r>
        <w:t>更多相关图书推荐：https://www.jiaokey.com</w:t>
      </w:r>
    </w:p>
    <w:p>
      <w:r>
        <w:t>REGINE PERNOUD 其他作品：https://www.jiaokey.com/tag/REGINE PERNOUD.html</w:t>
      </w:r>
    </w:p>
    <w:p>
      <w:r>
        <w:t>EDITIONS DU SEUIL 出版图书：https://www.jiaokey.com/tag/EDITIONS DU SEUIL.html</w:t>
      </w:r>
    </w:p>
    <w:p>
      <w:r>
        <w:t>关键词搜索：https://www.jiaokey.com/tag/HISTOIRE DE LA BOURGEOISIE EN FRANCE 1.DES ORIGINES AUX TEMPS MODERNES.html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