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XVIIe SIECLE LES GRANDS AUTEURS FRANCAIS DU PROGRAMME</w:t>
      </w:r>
    </w:p>
    <w:p>
      <w:r>
        <w:rPr>
          <w:rFonts w:ascii="宋体" w:hAnsi="宋体" w:eastAsia="宋体"/>
          <w:sz w:val="24"/>
        </w:rPr>
        <w:t>ANDRE LAGARDE  LAURENT MICHARD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XVIIe SIECLE LES GRANDS AUTEURS FRANCAIS DU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LAGARDE  LAURENT MICHARD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本书出售、求购地址：https://www.jiaokey.com/book/detail/40617178.html</w:t>
      </w:r>
    </w:p>
    <w:p>
      <w:r>
        <w:t>更多相关图书推荐：https://www.jiaokey.com</w:t>
      </w:r>
    </w:p>
    <w:p>
      <w:r>
        <w:t>ANDRE LAGARDE  LAURENT MICHARD 其他作品：https://www.jiaokey.com/tag/ANDRE LAGARDE  LAURENT MICHARD.html</w:t>
      </w:r>
    </w:p>
    <w:p>
      <w:r>
        <w:t>BORDAS 出版图书：https://www.jiaokey.com/tag/BORDAS.html</w:t>
      </w:r>
    </w:p>
    <w:p>
      <w:r>
        <w:t>关键词搜索：https://www.jiaokey.com/tag/XVIIe SIECLE LES GRANDS AUTEURS FRANCAIS DU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