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CEUVRES CHOISIES DE LIU SHAOQI TOME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CEUVRES CHOISIES DE LIU SHAOQI TOME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本书出售、求购地址：https://www.jiaokey.com/book/detail/40617161.html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关键词搜索：https://www.jiaokey.com/tag/CEUVRES CHOISIES DE LIU SHAOQI TOME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