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GRANDS CHANGEMENTS AU TIBET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GRANDS CHANGEMENTS AU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本书出售、求购地址：https://www.jiaokey.com/book/detail/40617099.html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关键词搜索：https://www.jiaokey.com/tag/GRANDS CHANGEMENTS AU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