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 XUN CEUVRES CHOISIES ESSAIS （1934-1936）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 XUN CEUVRES CHOISIES ESSAIS （1934-1936）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本书出售、求购地址：https://www.jiaokey.com/book/detail/40617085.html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关键词搜索：https://www.jiaokey.com/tag/LU XUN CEUVRES CHOISIES ESSAIS （1934-1936）.html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