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quand on prenait sa vlle</w:t>
      </w:r>
    </w:p>
    <w:p>
      <w:r>
        <w:rPr>
          <w:rFonts w:ascii="宋体" w:hAnsi="宋体" w:eastAsia="宋体"/>
          <w:sz w:val="24"/>
        </w:rPr>
        <w:t>Sotir Andoni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quand on prenait sa vlle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 Andoni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naim frasherj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本书出售、求购地址：https://www.jiaokey.com/book/detail/40616994.html</w:t>
      </w:r>
    </w:p>
    <w:p>
      <w:r>
        <w:t>更多相关图书推荐：https://www.jiaokey.com</w:t>
      </w:r>
    </w:p>
    <w:p>
      <w:r>
        <w:t>Sotir Andoni 其他作品：https://www.jiaokey.com/tag/Sotir Andoni.html</w:t>
      </w:r>
    </w:p>
    <w:p>
      <w:r>
        <w:t>naim frasherj 出版图书：https://www.jiaokey.com/tag/naim frasherj.html</w:t>
      </w:r>
    </w:p>
    <w:p>
      <w:r>
        <w:t>关键词搜索：https://www.jiaokey.com/tag/quand on prenait sa vlle.html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