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 sur le savetier et le financier de jean de la fontaine</w:t>
      </w:r>
    </w:p>
    <w:p>
      <w:r>
        <w:rPr>
          <w:rFonts w:ascii="宋体" w:hAnsi="宋体" w:eastAsia="宋体"/>
          <w:sz w:val="24"/>
        </w:rPr>
        <w:t>Pierre Fourre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 sur le savetier et le financier de jean de la fontaine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Fourre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本书出售、求购地址：https://www.jiaokey.com/book/detail/40616889.html</w:t>
      </w:r>
    </w:p>
    <w:p>
      <w:r>
        <w:t>更多相关图书推荐：https://www.jiaokey.com</w:t>
      </w:r>
    </w:p>
    <w:p>
      <w:r>
        <w:t>Pierre Fourre 其他作品：https://www.jiaokey.com/tag/Pierre Fourre.html</w:t>
      </w:r>
    </w:p>
    <w:p>
      <w:r>
        <w:t>Didier 出版图书：https://www.jiaokey.com/tag/Didier.html</w:t>
      </w:r>
    </w:p>
    <w:p>
      <w:r>
        <w:t>关键词搜索：https://www.jiaokey.com/tag/fantaisie sur le savetier et le financier de jean de la fontaine.html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