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bosquet des oiseaux:recits et nouvelles du Sud Viet Nam (1960-1970)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bosquet des oiseaux:recits et nouvelles du Sud Viet Nam (1960-1970)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Giai phong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本书出售、求购地址：https://www.jiaokey.com/book/detail/40616781.html</w:t>
      </w:r>
    </w:p>
    <w:p>
      <w:r>
        <w:t>更多相关图书推荐：https://www.jiaokey.com</w:t>
      </w:r>
    </w:p>
    <w:p>
      <w:r>
        <w:t>Giai phong 出版图书：https://www.jiaokey.com/tag/Giai phong.html</w:t>
      </w:r>
    </w:p>
    <w:p>
      <w:r>
        <w:t>关键词搜索：https://www.jiaokey.com/tag/le bosquet des oiseaux:recits et nouvelles du Sud Viet Nam (1960-1970).html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