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indes noires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indes noires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本书出售、求购地址：https://www.jiaokey.com/book/detail/40616629.html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关键词搜索：https://www.jiaokey.com/tag/les indes noires.html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