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vingt mile lieues sous les mers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vingt mile lieues sous les 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本书出售、求购地址：https://www.jiaokey.com/book/detail/40616614.html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关键词搜索：https://www.jiaokey.com/tag/vingt mile lieues sous les 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