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un debut dans la vie suivi de un prince de la boheme et de un boheme balzae</w:t>
      </w:r>
    </w:p>
    <w:p>
      <w:r>
        <w:rPr>
          <w:rFonts w:ascii="宋体" w:hAnsi="宋体" w:eastAsia="宋体"/>
          <w:sz w:val="24"/>
        </w:rPr>
        <w:t>Honore de Balzac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un debut dans la vie suivi de un prince de la boheme et de un boheme balzae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Honore de Balzac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Generale Francaise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本书出售、求购地址：https://www.jiaokey.com/book/detail/40616608.html</w:t>
      </w:r>
    </w:p>
    <w:p>
      <w:r>
        <w:t>更多相关图书推荐：https://www.jiaokey.com</w:t>
      </w:r>
    </w:p>
    <w:p>
      <w:r>
        <w:t>Honore de Balzac 其他作品：https://www.jiaokey.com/tag/Honore de Balzac.html</w:t>
      </w:r>
    </w:p>
    <w:p>
      <w:r>
        <w:t>Generale Francaise 出版图书：https://www.jiaokey.com/tag/Generale Francaise.html</w:t>
      </w:r>
    </w:p>
    <w:p>
      <w:r>
        <w:t>关键词搜索：https://www.jiaokey.com/tag/un debut dans la vie suivi de un prince de la boheme et de un boheme balzae.html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