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collier de la reine:tome 3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collier de la reine:tome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Generale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本书出售、求购地址：https://www.jiaokey.com/book/detail/40616599.html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Generale Francaise 出版图书：https://www.jiaokey.com/tag/Generale Francaise.html</w:t>
      </w:r>
    </w:p>
    <w:p>
      <w:r>
        <w:t>关键词搜索：https://www.jiaokey.com/tag/le collier de la reine:tome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