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chateau des carpathes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chateau des carpathes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Bibliotheque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本书出售、求购地址：https://www.jiaokey.com/book/detail/40616583.html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Bibliotheque 出版图书：https://www.jiaokey.com/tag/Bibliotheque.html</w:t>
      </w:r>
    </w:p>
    <w:p>
      <w:r>
        <w:t>关键词搜索：https://www.jiaokey.com/tag/le chateau des carpathes.html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