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dix siecles de litterature Francaise:2.XIX siecle XX siecle</w:t>
      </w:r>
    </w:p>
    <w:p>
      <w:r>
        <w:rPr>
          <w:rFonts w:ascii="宋体" w:hAnsi="宋体" w:eastAsia="宋体"/>
          <w:sz w:val="24"/>
        </w:rPr>
        <w:t>Pierre Deshusses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dix siecles de litterature Francaise:2.XIX siecle XX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Deshusses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本书出售、求购地址：https://www.jiaokey.com/book/detail/40616582.html</w:t>
      </w:r>
    </w:p>
    <w:p>
      <w:r>
        <w:t>更多相关图书推荐：https://www.jiaokey.com</w:t>
      </w:r>
    </w:p>
    <w:p>
      <w:r>
        <w:t>Pierre Deshusses 其他作品：https://www.jiaokey.com/tag/Pierre Deshusses.html</w:t>
      </w:r>
    </w:p>
    <w:p>
      <w:r>
        <w:t>Bordas 出版图书：https://www.jiaokey.com/tag/Bordas.html</w:t>
      </w:r>
    </w:p>
    <w:p>
      <w:r>
        <w:t>关键词搜索：https://www.jiaokey.com/tag/dix siecles de litterature Francaise:2.XIX siecle XX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