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bonjour line:premier livre de lecture courante et expressive</w:t>
      </w:r>
    </w:p>
    <w:p>
      <w:r>
        <w:rPr>
          <w:rFonts w:ascii="宋体" w:hAnsi="宋体" w:eastAsia="宋体"/>
          <w:sz w:val="24"/>
        </w:rPr>
        <w:t>Andree Desmoulins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bonjour line:premier livre de lecture courante et expressive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Andree Desmoulins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Gredif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本书出售、求购地址：https://www.jiaokey.com/book/detail/40616446.html</w:t>
      </w:r>
    </w:p>
    <w:p>
      <w:r>
        <w:t>更多相关图书推荐：https://www.jiaokey.com</w:t>
      </w:r>
    </w:p>
    <w:p>
      <w:r>
        <w:t>Andree Desmoulins 其他作品：https://www.jiaokey.com/tag/Andree Desmoulins.html</w:t>
      </w:r>
    </w:p>
    <w:p>
      <w:r>
        <w:t>Gredif 出版图书：https://www.jiaokey.com/tag/Gredif.html</w:t>
      </w:r>
    </w:p>
    <w:p>
      <w:r>
        <w:t>关键词搜索：https://www.jiaokey.com/tag/bonjour line:premier livre de lecture courante et expressive.html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