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anthologie de la litterature Francaise</w:t>
      </w:r>
    </w:p>
    <w:p>
      <w:r>
        <w:rPr>
          <w:rFonts w:ascii="宋体" w:hAnsi="宋体" w:eastAsia="宋体"/>
          <w:sz w:val="24"/>
        </w:rPr>
        <w:t>Zavatofouscayas. S.Y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anthologie de la litterature Francaise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Zavatofouscayas. S.Y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 XIX siecle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本书出售、求购地址：https://www.jiaokey.com/book/detail/40616420.html</w:t>
      </w:r>
    </w:p>
    <w:p>
      <w:r>
        <w:t>更多相关图书推荐：https://www.jiaokey.com</w:t>
      </w:r>
    </w:p>
    <w:p>
      <w:r>
        <w:t>Zavatofouscayas. S.Y 其他作品：https://www.jiaokey.com/tag/Zavatofouscayas. S.Y.html</w:t>
      </w:r>
    </w:p>
    <w:p>
      <w:r>
        <w:t>Du XIX siecle 出版图书：https://www.jiaokey.com/tag/Du XIX siecle.html</w:t>
      </w:r>
    </w:p>
    <w:p>
      <w:r>
        <w:t>关键词搜索：https://www.jiaokey.com/tag/anthologie de la litterature Francaise.html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