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vinge mille lirues sous les mers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vinge mille lirues sous les 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本书出售、求购地址：https://www.jiaokey.com/book/detail/40616354.html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Hachette 出版图书：https://www.jiaokey.com/tag/Hachette.html</w:t>
      </w:r>
    </w:p>
    <w:p>
      <w:r>
        <w:t>关键词搜索：https://www.jiaokey.com/tag/vinge mille lirues sous les 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